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1019002413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586231019002413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0412365400665004222420146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